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064BB" w14:textId="77777777" w:rsidR="00940FF5" w:rsidRPr="006B0A2D" w:rsidRDefault="00000000" w:rsidP="000C4A97">
      <w:pPr>
        <w:spacing w:after="0"/>
        <w:jc w:val="center"/>
        <w:rPr>
          <w:rFonts w:ascii="Times New Roman" w:hAnsi="Times New Roman" w:cs="Times New Roman"/>
          <w:lang w:val="tr-TR"/>
        </w:rPr>
      </w:pPr>
      <w:r w:rsidRPr="006B0A2D">
        <w:rPr>
          <w:rFonts w:ascii="Times New Roman" w:hAnsi="Times New Roman" w:cs="Times New Roman"/>
          <w:lang w:val="tr-TR"/>
        </w:rPr>
        <w:t>T.C.</w:t>
      </w:r>
    </w:p>
    <w:p w14:paraId="040F7948" w14:textId="78031F79" w:rsidR="008F07B7" w:rsidRPr="006B0A2D" w:rsidRDefault="00000000" w:rsidP="008F07B7">
      <w:pPr>
        <w:spacing w:after="0"/>
        <w:jc w:val="center"/>
        <w:rPr>
          <w:rFonts w:ascii="Times New Roman" w:hAnsi="Times New Roman" w:cs="Times New Roman"/>
          <w:lang w:val="tr-TR"/>
        </w:rPr>
      </w:pPr>
      <w:r w:rsidRPr="006B0A2D">
        <w:rPr>
          <w:rFonts w:ascii="Times New Roman" w:hAnsi="Times New Roman" w:cs="Times New Roman"/>
          <w:lang w:val="tr-TR"/>
        </w:rPr>
        <w:t>KARABÜK ÜNİVERSİTESİ</w:t>
      </w:r>
      <w:r w:rsidRPr="006B0A2D">
        <w:rPr>
          <w:rFonts w:ascii="Times New Roman" w:hAnsi="Times New Roman" w:cs="Times New Roman"/>
          <w:lang w:val="tr-TR"/>
        </w:rPr>
        <w:br/>
        <w:t>SAĞLIK BİLİMLERİ FAKÜLTESİ</w:t>
      </w:r>
      <w:r w:rsidRPr="006B0A2D">
        <w:rPr>
          <w:rFonts w:ascii="Times New Roman" w:hAnsi="Times New Roman" w:cs="Times New Roman"/>
          <w:lang w:val="tr-TR"/>
        </w:rPr>
        <w:br/>
        <w:t>ÇOCUK GELİŞİMİ BÖLÜMÜ</w:t>
      </w:r>
      <w:r w:rsidRPr="006B0A2D">
        <w:rPr>
          <w:rFonts w:ascii="Times New Roman" w:hAnsi="Times New Roman" w:cs="Times New Roman"/>
          <w:lang w:val="tr-TR"/>
        </w:rPr>
        <w:br/>
        <w:t>STAJ DEĞERLENDİRME VE SONUÇ FORMU</w:t>
      </w:r>
    </w:p>
    <w:p w14:paraId="3A0A5294" w14:textId="77777777" w:rsidR="008F07B7" w:rsidRPr="006B0A2D" w:rsidRDefault="008F07B7" w:rsidP="008F07B7">
      <w:pPr>
        <w:spacing w:after="0"/>
        <w:jc w:val="center"/>
        <w:rPr>
          <w:rFonts w:ascii="Times New Roman" w:hAnsi="Times New Roman" w:cs="Times New Roman"/>
          <w:lang w:val="tr-TR"/>
        </w:rPr>
      </w:pPr>
    </w:p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1668"/>
        <w:gridCol w:w="3260"/>
        <w:gridCol w:w="1417"/>
        <w:gridCol w:w="3544"/>
      </w:tblGrid>
      <w:tr w:rsidR="008F07B7" w:rsidRPr="006B0A2D" w14:paraId="579DE544" w14:textId="77777777" w:rsidTr="00F3180A">
        <w:tc>
          <w:tcPr>
            <w:tcW w:w="4928" w:type="dxa"/>
            <w:gridSpan w:val="2"/>
          </w:tcPr>
          <w:p w14:paraId="7DA6321C" w14:textId="463AF6F9" w:rsidR="008F07B7" w:rsidRPr="006B0A2D" w:rsidRDefault="008F07B7" w:rsidP="000C4A97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6B0A2D">
              <w:rPr>
                <w:rFonts w:ascii="Times New Roman" w:hAnsi="Times New Roman" w:cs="Times New Roman"/>
                <w:b/>
                <w:bCs/>
                <w:lang w:val="tr-TR"/>
              </w:rPr>
              <w:t>ÖĞRENCİNİN</w:t>
            </w:r>
          </w:p>
        </w:tc>
        <w:tc>
          <w:tcPr>
            <w:tcW w:w="4961" w:type="dxa"/>
            <w:gridSpan w:val="2"/>
          </w:tcPr>
          <w:p w14:paraId="23002526" w14:textId="0192E78E" w:rsidR="008F07B7" w:rsidRPr="006B0A2D" w:rsidRDefault="008F07B7" w:rsidP="000C4A97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6B0A2D">
              <w:rPr>
                <w:rFonts w:ascii="Times New Roman" w:hAnsi="Times New Roman" w:cs="Times New Roman"/>
                <w:b/>
                <w:bCs/>
                <w:lang w:val="tr-TR"/>
              </w:rPr>
              <w:t>STAJ YERİNİN</w:t>
            </w:r>
          </w:p>
        </w:tc>
      </w:tr>
      <w:tr w:rsidR="000C4A97" w:rsidRPr="006B0A2D" w14:paraId="631D3C76" w14:textId="5D53DE06" w:rsidTr="006B0A2D">
        <w:tc>
          <w:tcPr>
            <w:tcW w:w="1668" w:type="dxa"/>
          </w:tcPr>
          <w:p w14:paraId="34111433" w14:textId="77777777" w:rsidR="000C4A97" w:rsidRPr="006B0A2D" w:rsidRDefault="000C4A97" w:rsidP="000C4A97">
            <w:pPr>
              <w:rPr>
                <w:rFonts w:ascii="Times New Roman" w:hAnsi="Times New Roman" w:cs="Times New Roman"/>
                <w:lang w:val="tr-TR"/>
              </w:rPr>
            </w:pPr>
            <w:r w:rsidRPr="006B0A2D">
              <w:rPr>
                <w:rFonts w:ascii="Times New Roman" w:hAnsi="Times New Roman" w:cs="Times New Roman"/>
                <w:lang w:val="tr-TR"/>
              </w:rPr>
              <w:t>Adı Soyadı</w:t>
            </w:r>
          </w:p>
        </w:tc>
        <w:tc>
          <w:tcPr>
            <w:tcW w:w="3260" w:type="dxa"/>
          </w:tcPr>
          <w:p w14:paraId="0E40B2EF" w14:textId="77777777" w:rsidR="000C4A97" w:rsidRPr="006B0A2D" w:rsidRDefault="000C4A97" w:rsidP="000C4A97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17" w:type="dxa"/>
          </w:tcPr>
          <w:p w14:paraId="348E4AAA" w14:textId="455DAFED" w:rsidR="000C4A97" w:rsidRPr="006B0A2D" w:rsidRDefault="000C4A97" w:rsidP="000C4A97">
            <w:pPr>
              <w:rPr>
                <w:rFonts w:ascii="Times New Roman" w:hAnsi="Times New Roman" w:cs="Times New Roman"/>
                <w:lang w:val="tr-TR"/>
              </w:rPr>
            </w:pPr>
            <w:r w:rsidRPr="006B0A2D">
              <w:rPr>
                <w:rFonts w:ascii="Times New Roman" w:hAnsi="Times New Roman" w:cs="Times New Roman"/>
                <w:lang w:val="tr-TR"/>
              </w:rPr>
              <w:t>Adı</w:t>
            </w:r>
          </w:p>
        </w:tc>
        <w:tc>
          <w:tcPr>
            <w:tcW w:w="3544" w:type="dxa"/>
          </w:tcPr>
          <w:p w14:paraId="521CC802" w14:textId="77777777" w:rsidR="000C4A97" w:rsidRPr="006B0A2D" w:rsidRDefault="000C4A97" w:rsidP="000C4A97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0C4A97" w:rsidRPr="006B0A2D" w14:paraId="46B98194" w14:textId="3531CAF8" w:rsidTr="006B0A2D">
        <w:tc>
          <w:tcPr>
            <w:tcW w:w="1668" w:type="dxa"/>
          </w:tcPr>
          <w:p w14:paraId="73A55933" w14:textId="77777777" w:rsidR="000C4A97" w:rsidRPr="006B0A2D" w:rsidRDefault="000C4A97" w:rsidP="000C4A97">
            <w:pPr>
              <w:rPr>
                <w:rFonts w:ascii="Times New Roman" w:hAnsi="Times New Roman" w:cs="Times New Roman"/>
                <w:lang w:val="tr-TR"/>
              </w:rPr>
            </w:pPr>
            <w:r w:rsidRPr="006B0A2D">
              <w:rPr>
                <w:rFonts w:ascii="Times New Roman" w:hAnsi="Times New Roman" w:cs="Times New Roman"/>
                <w:lang w:val="tr-TR"/>
              </w:rPr>
              <w:t>Bölümü / Sınıfı</w:t>
            </w:r>
          </w:p>
        </w:tc>
        <w:tc>
          <w:tcPr>
            <w:tcW w:w="3260" w:type="dxa"/>
          </w:tcPr>
          <w:p w14:paraId="295BEDAB" w14:textId="77777777" w:rsidR="000C4A97" w:rsidRPr="006B0A2D" w:rsidRDefault="000C4A97" w:rsidP="000C4A97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17" w:type="dxa"/>
          </w:tcPr>
          <w:p w14:paraId="2C4C3C52" w14:textId="3632EF97" w:rsidR="000C4A97" w:rsidRPr="006B0A2D" w:rsidRDefault="000C4A97" w:rsidP="000C4A97">
            <w:pPr>
              <w:rPr>
                <w:rFonts w:ascii="Times New Roman" w:hAnsi="Times New Roman" w:cs="Times New Roman"/>
                <w:lang w:val="tr-TR"/>
              </w:rPr>
            </w:pPr>
            <w:r w:rsidRPr="006B0A2D">
              <w:rPr>
                <w:rFonts w:ascii="Times New Roman" w:hAnsi="Times New Roman" w:cs="Times New Roman"/>
                <w:lang w:val="tr-TR"/>
              </w:rPr>
              <w:t>Adresi</w:t>
            </w:r>
          </w:p>
        </w:tc>
        <w:tc>
          <w:tcPr>
            <w:tcW w:w="3544" w:type="dxa"/>
          </w:tcPr>
          <w:p w14:paraId="256BEEF9" w14:textId="77777777" w:rsidR="000C4A97" w:rsidRPr="006B0A2D" w:rsidRDefault="000C4A97" w:rsidP="000C4A97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0C4A97" w:rsidRPr="006B0A2D" w14:paraId="5E369B5D" w14:textId="38BB82B3" w:rsidTr="006B0A2D">
        <w:tc>
          <w:tcPr>
            <w:tcW w:w="1668" w:type="dxa"/>
          </w:tcPr>
          <w:p w14:paraId="55ACD70B" w14:textId="60BBA103" w:rsidR="000C4A97" w:rsidRPr="006B0A2D" w:rsidRDefault="000C4A97" w:rsidP="000C4A97">
            <w:pPr>
              <w:rPr>
                <w:rFonts w:ascii="Times New Roman" w:hAnsi="Times New Roman" w:cs="Times New Roman"/>
                <w:lang w:val="tr-TR"/>
              </w:rPr>
            </w:pPr>
            <w:r w:rsidRPr="006B0A2D">
              <w:rPr>
                <w:rFonts w:ascii="Times New Roman" w:hAnsi="Times New Roman" w:cs="Times New Roman"/>
                <w:lang w:val="tr-TR"/>
              </w:rPr>
              <w:t>Öğrenci No</w:t>
            </w:r>
          </w:p>
        </w:tc>
        <w:tc>
          <w:tcPr>
            <w:tcW w:w="3260" w:type="dxa"/>
          </w:tcPr>
          <w:p w14:paraId="62C29763" w14:textId="77777777" w:rsidR="000C4A97" w:rsidRPr="006B0A2D" w:rsidRDefault="000C4A97" w:rsidP="000C4A97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17" w:type="dxa"/>
          </w:tcPr>
          <w:p w14:paraId="7E97D396" w14:textId="14A4CE05" w:rsidR="000C4A97" w:rsidRPr="006B0A2D" w:rsidRDefault="000C4A97" w:rsidP="000C4A97">
            <w:pPr>
              <w:rPr>
                <w:rFonts w:ascii="Times New Roman" w:hAnsi="Times New Roman" w:cs="Times New Roman"/>
                <w:lang w:val="tr-TR"/>
              </w:rPr>
            </w:pPr>
            <w:r w:rsidRPr="006B0A2D">
              <w:rPr>
                <w:rFonts w:ascii="Times New Roman" w:hAnsi="Times New Roman" w:cs="Times New Roman"/>
                <w:lang w:val="tr-TR"/>
              </w:rPr>
              <w:t>Tel/</w:t>
            </w:r>
            <w:proofErr w:type="spellStart"/>
            <w:r w:rsidRPr="006B0A2D">
              <w:rPr>
                <w:rFonts w:ascii="Times New Roman" w:hAnsi="Times New Roman" w:cs="Times New Roman"/>
                <w:lang w:val="tr-TR"/>
              </w:rPr>
              <w:t>Fax</w:t>
            </w:r>
            <w:proofErr w:type="spellEnd"/>
            <w:r w:rsidRPr="006B0A2D">
              <w:rPr>
                <w:rFonts w:ascii="Times New Roman" w:hAnsi="Times New Roman" w:cs="Times New Roman"/>
                <w:lang w:val="tr-TR"/>
              </w:rPr>
              <w:t xml:space="preserve"> No</w:t>
            </w:r>
          </w:p>
        </w:tc>
        <w:tc>
          <w:tcPr>
            <w:tcW w:w="3544" w:type="dxa"/>
          </w:tcPr>
          <w:p w14:paraId="548C21BC" w14:textId="77777777" w:rsidR="000C4A97" w:rsidRPr="006B0A2D" w:rsidRDefault="000C4A97" w:rsidP="000C4A97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0C4A97" w:rsidRPr="006B0A2D" w14:paraId="2A51E859" w14:textId="77777777" w:rsidTr="006B0A2D">
        <w:tc>
          <w:tcPr>
            <w:tcW w:w="1668" w:type="dxa"/>
          </w:tcPr>
          <w:p w14:paraId="60524006" w14:textId="211D23DB" w:rsidR="000C4A97" w:rsidRPr="006B0A2D" w:rsidRDefault="000C4A97" w:rsidP="000C4A97">
            <w:pPr>
              <w:rPr>
                <w:rFonts w:ascii="Times New Roman" w:hAnsi="Times New Roman" w:cs="Times New Roman"/>
                <w:lang w:val="tr-TR"/>
              </w:rPr>
            </w:pPr>
            <w:r w:rsidRPr="006B0A2D">
              <w:rPr>
                <w:rFonts w:ascii="Times New Roman" w:hAnsi="Times New Roman" w:cs="Times New Roman"/>
                <w:lang w:val="tr-TR"/>
              </w:rPr>
              <w:t>T.C. Kimlik No</w:t>
            </w:r>
          </w:p>
        </w:tc>
        <w:tc>
          <w:tcPr>
            <w:tcW w:w="3260" w:type="dxa"/>
          </w:tcPr>
          <w:p w14:paraId="4E6F056A" w14:textId="77777777" w:rsidR="000C4A97" w:rsidRPr="006B0A2D" w:rsidRDefault="000C4A97" w:rsidP="000C4A97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17" w:type="dxa"/>
          </w:tcPr>
          <w:p w14:paraId="142F882E" w14:textId="58D396CD" w:rsidR="000C4A97" w:rsidRPr="006B0A2D" w:rsidRDefault="000C4A97" w:rsidP="000C4A97">
            <w:pPr>
              <w:rPr>
                <w:rFonts w:ascii="Times New Roman" w:hAnsi="Times New Roman" w:cs="Times New Roman"/>
                <w:lang w:val="tr-TR"/>
              </w:rPr>
            </w:pPr>
            <w:proofErr w:type="gramStart"/>
            <w:r w:rsidRPr="006B0A2D">
              <w:rPr>
                <w:rFonts w:ascii="Times New Roman" w:hAnsi="Times New Roman" w:cs="Times New Roman"/>
                <w:lang w:val="tr-TR"/>
              </w:rPr>
              <w:t>E-mail</w:t>
            </w:r>
            <w:proofErr w:type="gramEnd"/>
            <w:r w:rsidRPr="006B0A2D">
              <w:rPr>
                <w:rFonts w:ascii="Times New Roman" w:hAnsi="Times New Roman" w:cs="Times New Roman"/>
                <w:lang w:val="tr-TR"/>
              </w:rPr>
              <w:t>:</w:t>
            </w:r>
          </w:p>
        </w:tc>
        <w:tc>
          <w:tcPr>
            <w:tcW w:w="3544" w:type="dxa"/>
          </w:tcPr>
          <w:p w14:paraId="43F1B24C" w14:textId="77777777" w:rsidR="000C4A97" w:rsidRPr="006B0A2D" w:rsidRDefault="000C4A97" w:rsidP="000C4A97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0C4A97" w:rsidRPr="006B0A2D" w14:paraId="325A1E96" w14:textId="1EF6FCFE" w:rsidTr="006B0A2D">
        <w:tc>
          <w:tcPr>
            <w:tcW w:w="1668" w:type="dxa"/>
          </w:tcPr>
          <w:p w14:paraId="6FF315ED" w14:textId="77777777" w:rsidR="000C4A97" w:rsidRPr="006B0A2D" w:rsidRDefault="000C4A97" w:rsidP="000C4A97">
            <w:pPr>
              <w:rPr>
                <w:rFonts w:ascii="Times New Roman" w:hAnsi="Times New Roman" w:cs="Times New Roman"/>
                <w:lang w:val="tr-TR"/>
              </w:rPr>
            </w:pPr>
            <w:r w:rsidRPr="006B0A2D">
              <w:rPr>
                <w:rFonts w:ascii="Times New Roman" w:hAnsi="Times New Roman" w:cs="Times New Roman"/>
                <w:lang w:val="tr-TR"/>
              </w:rPr>
              <w:t>Staj Yaptığı Dersin Adı</w:t>
            </w:r>
          </w:p>
        </w:tc>
        <w:tc>
          <w:tcPr>
            <w:tcW w:w="3260" w:type="dxa"/>
          </w:tcPr>
          <w:p w14:paraId="5B9D0874" w14:textId="77777777" w:rsidR="000C4A97" w:rsidRPr="006B0A2D" w:rsidRDefault="000C4A97" w:rsidP="000C4A97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17" w:type="dxa"/>
          </w:tcPr>
          <w:p w14:paraId="395CAE33" w14:textId="77777777" w:rsidR="000C4A97" w:rsidRPr="006B0A2D" w:rsidRDefault="000C4A97" w:rsidP="000C4A97">
            <w:pPr>
              <w:rPr>
                <w:rFonts w:ascii="Times New Roman" w:hAnsi="Times New Roman" w:cs="Times New Roman"/>
                <w:lang w:val="tr-TR"/>
              </w:rPr>
            </w:pPr>
            <w:r w:rsidRPr="006B0A2D">
              <w:rPr>
                <w:rFonts w:ascii="Times New Roman" w:hAnsi="Times New Roman" w:cs="Times New Roman"/>
                <w:lang w:val="tr-TR"/>
              </w:rPr>
              <w:t>Staj Başlama</w:t>
            </w:r>
          </w:p>
          <w:p w14:paraId="2190391B" w14:textId="5A603EF9" w:rsidR="000C4A97" w:rsidRPr="006B0A2D" w:rsidRDefault="000C4A97" w:rsidP="000C4A97">
            <w:pPr>
              <w:rPr>
                <w:rFonts w:ascii="Times New Roman" w:hAnsi="Times New Roman" w:cs="Times New Roman"/>
                <w:lang w:val="tr-TR"/>
              </w:rPr>
            </w:pPr>
            <w:r w:rsidRPr="006B0A2D">
              <w:rPr>
                <w:rFonts w:ascii="Times New Roman" w:hAnsi="Times New Roman" w:cs="Times New Roman"/>
                <w:lang w:val="tr-TR"/>
              </w:rPr>
              <w:t xml:space="preserve">Staj Bitiş </w:t>
            </w:r>
          </w:p>
        </w:tc>
        <w:tc>
          <w:tcPr>
            <w:tcW w:w="3544" w:type="dxa"/>
          </w:tcPr>
          <w:p w14:paraId="36A5EF52" w14:textId="77777777" w:rsidR="000C4A97" w:rsidRPr="006B0A2D" w:rsidRDefault="000C4A97" w:rsidP="000C4A97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0C4A97" w:rsidRPr="006B0A2D" w14:paraId="148D4D74" w14:textId="77777777" w:rsidTr="000C4A97">
        <w:tc>
          <w:tcPr>
            <w:tcW w:w="4928" w:type="dxa"/>
            <w:gridSpan w:val="2"/>
          </w:tcPr>
          <w:p w14:paraId="453B2DCB" w14:textId="0E4B6237" w:rsidR="000C4A97" w:rsidRPr="006B0A2D" w:rsidRDefault="000C4A97" w:rsidP="000C4A97">
            <w:pPr>
              <w:rPr>
                <w:rFonts w:ascii="Times New Roman" w:hAnsi="Times New Roman" w:cs="Times New Roman"/>
                <w:lang w:val="tr-TR"/>
              </w:rPr>
            </w:pPr>
            <w:r w:rsidRPr="006B0A2D">
              <w:rPr>
                <w:rFonts w:ascii="Times New Roman" w:hAnsi="Times New Roman" w:cs="Times New Roman"/>
                <w:b/>
                <w:bCs/>
                <w:lang w:val="tr-TR"/>
              </w:rPr>
              <w:t>Staj Sorumlusunun</w:t>
            </w:r>
            <w:r w:rsidRPr="006B0A2D">
              <w:rPr>
                <w:rFonts w:ascii="Times New Roman" w:hAnsi="Times New Roman" w:cs="Times New Roman"/>
                <w:lang w:val="tr-TR"/>
              </w:rPr>
              <w:t xml:space="preserve"> (Fakültedeki İlgili Dersin Sorumlu Öğretim Elemanı)</w:t>
            </w:r>
          </w:p>
        </w:tc>
        <w:tc>
          <w:tcPr>
            <w:tcW w:w="4961" w:type="dxa"/>
            <w:gridSpan w:val="2"/>
          </w:tcPr>
          <w:p w14:paraId="168201D7" w14:textId="52857991" w:rsidR="000C4A97" w:rsidRPr="006B0A2D" w:rsidRDefault="000C4A97" w:rsidP="000C4A97">
            <w:pPr>
              <w:rPr>
                <w:rFonts w:ascii="Times New Roman" w:hAnsi="Times New Roman" w:cs="Times New Roman"/>
                <w:lang w:val="tr-TR"/>
              </w:rPr>
            </w:pPr>
            <w:r w:rsidRPr="006B0A2D">
              <w:rPr>
                <w:rFonts w:ascii="Times New Roman" w:hAnsi="Times New Roman" w:cs="Times New Roman"/>
                <w:b/>
                <w:bCs/>
                <w:lang w:val="tr-TR"/>
              </w:rPr>
              <w:t>Staj Yürütücüsünün</w:t>
            </w:r>
            <w:r w:rsidRPr="006B0A2D">
              <w:rPr>
                <w:rFonts w:ascii="Times New Roman" w:hAnsi="Times New Roman" w:cs="Times New Roman"/>
                <w:lang w:val="tr-TR"/>
              </w:rPr>
              <w:t xml:space="preserve"> (Staj Yerinde Stajyer Öğrenciden Sorumlu Yetkili, Deneyimli Sağlık Personeli)</w:t>
            </w:r>
          </w:p>
        </w:tc>
      </w:tr>
      <w:tr w:rsidR="000C4A97" w:rsidRPr="006B0A2D" w14:paraId="4A89D340" w14:textId="77777777" w:rsidTr="006B0A2D">
        <w:tc>
          <w:tcPr>
            <w:tcW w:w="1668" w:type="dxa"/>
          </w:tcPr>
          <w:p w14:paraId="3F2C1A74" w14:textId="0D9B0F83" w:rsidR="000C4A97" w:rsidRPr="006B0A2D" w:rsidRDefault="000C4A97" w:rsidP="000C4A97">
            <w:pPr>
              <w:rPr>
                <w:rFonts w:ascii="Times New Roman" w:hAnsi="Times New Roman" w:cs="Times New Roman"/>
                <w:lang w:val="tr-TR"/>
              </w:rPr>
            </w:pPr>
            <w:r w:rsidRPr="006B0A2D">
              <w:rPr>
                <w:rFonts w:ascii="Times New Roman" w:hAnsi="Times New Roman" w:cs="Times New Roman"/>
                <w:lang w:val="tr-TR"/>
              </w:rPr>
              <w:t>Adı Soyadı</w:t>
            </w:r>
          </w:p>
        </w:tc>
        <w:tc>
          <w:tcPr>
            <w:tcW w:w="3260" w:type="dxa"/>
          </w:tcPr>
          <w:p w14:paraId="19FFA79D" w14:textId="77777777" w:rsidR="000C4A97" w:rsidRPr="006B0A2D" w:rsidRDefault="000C4A97" w:rsidP="000C4A97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17" w:type="dxa"/>
          </w:tcPr>
          <w:p w14:paraId="7FCDF2D8" w14:textId="49A11515" w:rsidR="000C4A97" w:rsidRPr="006B0A2D" w:rsidRDefault="000C4A97" w:rsidP="000C4A97">
            <w:pPr>
              <w:rPr>
                <w:rFonts w:ascii="Times New Roman" w:hAnsi="Times New Roman" w:cs="Times New Roman"/>
                <w:lang w:val="tr-TR"/>
              </w:rPr>
            </w:pPr>
            <w:r w:rsidRPr="006B0A2D">
              <w:rPr>
                <w:rFonts w:ascii="Times New Roman" w:hAnsi="Times New Roman" w:cs="Times New Roman"/>
                <w:lang w:val="tr-TR"/>
              </w:rPr>
              <w:t>Adı Soyadı</w:t>
            </w:r>
          </w:p>
        </w:tc>
        <w:tc>
          <w:tcPr>
            <w:tcW w:w="3544" w:type="dxa"/>
          </w:tcPr>
          <w:p w14:paraId="29A21845" w14:textId="77777777" w:rsidR="000C4A97" w:rsidRPr="006B0A2D" w:rsidRDefault="000C4A97" w:rsidP="000C4A97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0C4A97" w:rsidRPr="006B0A2D" w14:paraId="644723C6" w14:textId="77777777" w:rsidTr="006B0A2D">
        <w:tc>
          <w:tcPr>
            <w:tcW w:w="1668" w:type="dxa"/>
          </w:tcPr>
          <w:p w14:paraId="34E4527B" w14:textId="4487D9A1" w:rsidR="000C4A97" w:rsidRPr="006B0A2D" w:rsidRDefault="000C4A97" w:rsidP="000C4A97">
            <w:pPr>
              <w:rPr>
                <w:rFonts w:ascii="Times New Roman" w:hAnsi="Times New Roman" w:cs="Times New Roman"/>
                <w:lang w:val="tr-TR"/>
              </w:rPr>
            </w:pPr>
            <w:r w:rsidRPr="006B0A2D">
              <w:rPr>
                <w:rFonts w:ascii="Times New Roman" w:hAnsi="Times New Roman" w:cs="Times New Roman"/>
                <w:lang w:val="tr-TR"/>
              </w:rPr>
              <w:t>Ünvanı</w:t>
            </w:r>
          </w:p>
        </w:tc>
        <w:tc>
          <w:tcPr>
            <w:tcW w:w="3260" w:type="dxa"/>
          </w:tcPr>
          <w:p w14:paraId="363D16CB" w14:textId="77777777" w:rsidR="000C4A97" w:rsidRPr="006B0A2D" w:rsidRDefault="000C4A97" w:rsidP="000C4A97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17" w:type="dxa"/>
          </w:tcPr>
          <w:p w14:paraId="60A048FA" w14:textId="43B29262" w:rsidR="000C4A97" w:rsidRPr="006B0A2D" w:rsidRDefault="000C4A97" w:rsidP="000C4A97">
            <w:pPr>
              <w:rPr>
                <w:rFonts w:ascii="Times New Roman" w:hAnsi="Times New Roman" w:cs="Times New Roman"/>
                <w:lang w:val="tr-TR"/>
              </w:rPr>
            </w:pPr>
            <w:r w:rsidRPr="006B0A2D">
              <w:rPr>
                <w:rFonts w:ascii="Times New Roman" w:hAnsi="Times New Roman" w:cs="Times New Roman"/>
                <w:lang w:val="tr-TR"/>
              </w:rPr>
              <w:t>Ünvanı</w:t>
            </w:r>
          </w:p>
        </w:tc>
        <w:tc>
          <w:tcPr>
            <w:tcW w:w="3544" w:type="dxa"/>
          </w:tcPr>
          <w:p w14:paraId="001C99DB" w14:textId="77777777" w:rsidR="000C4A97" w:rsidRPr="006B0A2D" w:rsidRDefault="000C4A97" w:rsidP="000C4A97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</w:tbl>
    <w:p w14:paraId="03D7FD99" w14:textId="58BE5873" w:rsidR="00940FF5" w:rsidRPr="006B0A2D" w:rsidRDefault="00000000" w:rsidP="000C4A97">
      <w:pPr>
        <w:rPr>
          <w:rFonts w:ascii="Times New Roman" w:hAnsi="Times New Roman" w:cs="Times New Roman"/>
          <w:lang w:val="tr-TR"/>
        </w:rPr>
      </w:pPr>
      <w:r w:rsidRPr="006B0A2D">
        <w:rPr>
          <w:rFonts w:ascii="Times New Roman" w:hAnsi="Times New Roman" w:cs="Times New Roman"/>
          <w:lang w:val="tr-TR"/>
        </w:rPr>
        <w:br/>
      </w:r>
      <w:r w:rsidR="000C4A97" w:rsidRPr="006B0A2D">
        <w:rPr>
          <w:rFonts w:ascii="Times New Roman" w:hAnsi="Times New Roman" w:cs="Times New Roman"/>
          <w:b/>
          <w:bCs/>
          <w:lang w:val="tr-TR"/>
        </w:rPr>
        <w:t>Sayın Staj Yürütücüsü;</w:t>
      </w:r>
      <w:r w:rsidR="000C4A97" w:rsidRPr="006B0A2D">
        <w:rPr>
          <w:rFonts w:ascii="Times New Roman" w:hAnsi="Times New Roman" w:cs="Times New Roman"/>
          <w:lang w:val="tr-TR"/>
        </w:rPr>
        <w:br/>
        <w:t>Kurumunuzda …</w:t>
      </w:r>
      <w:proofErr w:type="gramStart"/>
      <w:r w:rsidR="000C4A97" w:rsidRPr="006B0A2D">
        <w:rPr>
          <w:rFonts w:ascii="Times New Roman" w:hAnsi="Times New Roman" w:cs="Times New Roman"/>
          <w:lang w:val="tr-TR"/>
        </w:rPr>
        <w:t>…….</w:t>
      </w:r>
      <w:proofErr w:type="gramEnd"/>
      <w:r w:rsidR="000C4A97" w:rsidRPr="006B0A2D">
        <w:rPr>
          <w:rFonts w:ascii="Times New Roman" w:hAnsi="Times New Roman" w:cs="Times New Roman"/>
          <w:lang w:val="tr-TR"/>
        </w:rPr>
        <w:t>. iş günü çalışarak staj süresini tamamlayan öğrencinin bilgi, beceri ve stajından yararlanma derecesini ve ilişkiler ile davranışlarının niteliklerini belirleyebilmek için aşağıdaki tabloyu gözlem ve tespitlerinize göre lütfen doldurunuz.</w:t>
      </w:r>
    </w:p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7596"/>
        <w:gridCol w:w="1013"/>
        <w:gridCol w:w="1280"/>
      </w:tblGrid>
      <w:tr w:rsidR="00940FF5" w:rsidRPr="006B0A2D" w14:paraId="51FC169D" w14:textId="77777777" w:rsidTr="000C4A97">
        <w:tc>
          <w:tcPr>
            <w:tcW w:w="7621" w:type="dxa"/>
          </w:tcPr>
          <w:p w14:paraId="10287E72" w14:textId="77777777" w:rsidR="00940FF5" w:rsidRPr="006B0A2D" w:rsidRDefault="00000000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6B0A2D">
              <w:rPr>
                <w:rFonts w:ascii="Times New Roman" w:hAnsi="Times New Roman" w:cs="Times New Roman"/>
                <w:b/>
                <w:bCs/>
                <w:lang w:val="tr-TR"/>
              </w:rPr>
              <w:t>Değerlendirme Kriterleri</w:t>
            </w:r>
          </w:p>
        </w:tc>
        <w:tc>
          <w:tcPr>
            <w:tcW w:w="1013" w:type="dxa"/>
          </w:tcPr>
          <w:p w14:paraId="7C87A72A" w14:textId="77777777" w:rsidR="00940FF5" w:rsidRPr="006B0A2D" w:rsidRDefault="00000000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6B0A2D">
              <w:rPr>
                <w:rFonts w:ascii="Times New Roman" w:hAnsi="Times New Roman" w:cs="Times New Roman"/>
                <w:b/>
                <w:bCs/>
                <w:lang w:val="tr-TR"/>
              </w:rPr>
              <w:t>Toplam Puan</w:t>
            </w:r>
          </w:p>
        </w:tc>
        <w:tc>
          <w:tcPr>
            <w:tcW w:w="1255" w:type="dxa"/>
          </w:tcPr>
          <w:p w14:paraId="7B24E898" w14:textId="77777777" w:rsidR="00940FF5" w:rsidRPr="006B0A2D" w:rsidRDefault="00000000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6B0A2D">
              <w:rPr>
                <w:rFonts w:ascii="Times New Roman" w:hAnsi="Times New Roman" w:cs="Times New Roman"/>
                <w:b/>
                <w:bCs/>
                <w:lang w:val="tr-TR"/>
              </w:rPr>
              <w:t>Öğrencinin Puanı</w:t>
            </w:r>
          </w:p>
        </w:tc>
      </w:tr>
      <w:tr w:rsidR="00940FF5" w:rsidRPr="006B0A2D" w14:paraId="3C6E6D7F" w14:textId="77777777" w:rsidTr="000C4A97">
        <w:tc>
          <w:tcPr>
            <w:tcW w:w="7621" w:type="dxa"/>
          </w:tcPr>
          <w:p w14:paraId="4EFC6791" w14:textId="1566B087" w:rsidR="00940FF5" w:rsidRPr="006B0A2D" w:rsidRDefault="006542F1">
            <w:pPr>
              <w:rPr>
                <w:rFonts w:ascii="Times New Roman" w:hAnsi="Times New Roman" w:cs="Times New Roman"/>
                <w:lang w:val="tr-TR"/>
              </w:rPr>
            </w:pPr>
            <w:r w:rsidRPr="006B0A2D">
              <w:rPr>
                <w:rFonts w:ascii="Times New Roman" w:hAnsi="Times New Roman" w:cs="Times New Roman"/>
                <w:lang w:val="tr-TR"/>
              </w:rPr>
              <w:t>Sorumluluk alma ve aldığı sorumlulukları zamanında, eksiksiz yerine getirme becerisi</w:t>
            </w:r>
          </w:p>
        </w:tc>
        <w:tc>
          <w:tcPr>
            <w:tcW w:w="1013" w:type="dxa"/>
          </w:tcPr>
          <w:p w14:paraId="441DFA0C" w14:textId="77777777" w:rsidR="00940FF5" w:rsidRPr="006B0A2D" w:rsidRDefault="00000000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6B0A2D">
              <w:rPr>
                <w:rFonts w:ascii="Times New Roman" w:hAnsi="Times New Roman" w:cs="Times New Roman"/>
                <w:b/>
                <w:bCs/>
                <w:lang w:val="tr-TR"/>
              </w:rPr>
              <w:t>10</w:t>
            </w:r>
          </w:p>
        </w:tc>
        <w:tc>
          <w:tcPr>
            <w:tcW w:w="1255" w:type="dxa"/>
          </w:tcPr>
          <w:p w14:paraId="4D0E6611" w14:textId="77777777" w:rsidR="00940FF5" w:rsidRPr="006B0A2D" w:rsidRDefault="00940FF5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940FF5" w:rsidRPr="006B0A2D" w14:paraId="090B30AE" w14:textId="77777777" w:rsidTr="000C4A97">
        <w:tc>
          <w:tcPr>
            <w:tcW w:w="7621" w:type="dxa"/>
          </w:tcPr>
          <w:p w14:paraId="736B7A60" w14:textId="1DD3F3C8" w:rsidR="00940FF5" w:rsidRPr="006B0A2D" w:rsidRDefault="006542F1">
            <w:pPr>
              <w:rPr>
                <w:rFonts w:ascii="Times New Roman" w:hAnsi="Times New Roman" w:cs="Times New Roman"/>
                <w:lang w:val="tr-TR"/>
              </w:rPr>
            </w:pPr>
            <w:r w:rsidRPr="006B0A2D">
              <w:rPr>
                <w:rFonts w:ascii="Times New Roman" w:hAnsi="Times New Roman" w:cs="Times New Roman"/>
                <w:lang w:val="tr-TR"/>
              </w:rPr>
              <w:t xml:space="preserve">Uygulamaya </w:t>
            </w:r>
            <w:r w:rsidRPr="006B0A2D">
              <w:rPr>
                <w:rFonts w:ascii="Times New Roman" w:hAnsi="Times New Roman" w:cs="Times New Roman"/>
                <w:lang w:val="tr-TR"/>
              </w:rPr>
              <w:t>hazırlıklı gelme (zaman yönetimi, planlama, materyal ve etkinlik hazırlığı açısından yeterlilik)</w:t>
            </w:r>
          </w:p>
        </w:tc>
        <w:tc>
          <w:tcPr>
            <w:tcW w:w="1013" w:type="dxa"/>
          </w:tcPr>
          <w:p w14:paraId="7D429B86" w14:textId="77777777" w:rsidR="00940FF5" w:rsidRPr="006B0A2D" w:rsidRDefault="00000000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6B0A2D">
              <w:rPr>
                <w:rFonts w:ascii="Times New Roman" w:hAnsi="Times New Roman" w:cs="Times New Roman"/>
                <w:b/>
                <w:bCs/>
                <w:lang w:val="tr-TR"/>
              </w:rPr>
              <w:t>10</w:t>
            </w:r>
          </w:p>
        </w:tc>
        <w:tc>
          <w:tcPr>
            <w:tcW w:w="1255" w:type="dxa"/>
          </w:tcPr>
          <w:p w14:paraId="7F555E2F" w14:textId="77777777" w:rsidR="00940FF5" w:rsidRPr="006B0A2D" w:rsidRDefault="00940FF5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940FF5" w:rsidRPr="006B0A2D" w14:paraId="45F0AFEA" w14:textId="77777777" w:rsidTr="000C4A97">
        <w:tc>
          <w:tcPr>
            <w:tcW w:w="7621" w:type="dxa"/>
          </w:tcPr>
          <w:p w14:paraId="0D574394" w14:textId="1A0EDA65" w:rsidR="00940FF5" w:rsidRPr="006B0A2D" w:rsidRDefault="006542F1">
            <w:pPr>
              <w:rPr>
                <w:rFonts w:ascii="Times New Roman" w:hAnsi="Times New Roman" w:cs="Times New Roman"/>
                <w:lang w:val="tr-TR"/>
              </w:rPr>
            </w:pPr>
            <w:r w:rsidRPr="006B0A2D">
              <w:rPr>
                <w:rFonts w:ascii="Times New Roman" w:hAnsi="Times New Roman" w:cs="Times New Roman"/>
                <w:lang w:val="tr-TR"/>
              </w:rPr>
              <w:t>K</w:t>
            </w:r>
            <w:r w:rsidRPr="006B0A2D">
              <w:rPr>
                <w:rFonts w:ascii="Times New Roman" w:hAnsi="Times New Roman" w:cs="Times New Roman"/>
                <w:lang w:val="tr-TR"/>
              </w:rPr>
              <w:t>urum çalışanları ile saygılı, açık ve yapıcı iletişim kurabilme</w:t>
            </w:r>
          </w:p>
        </w:tc>
        <w:tc>
          <w:tcPr>
            <w:tcW w:w="1013" w:type="dxa"/>
          </w:tcPr>
          <w:p w14:paraId="67C8395D" w14:textId="77777777" w:rsidR="00940FF5" w:rsidRPr="006B0A2D" w:rsidRDefault="00000000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6B0A2D">
              <w:rPr>
                <w:rFonts w:ascii="Times New Roman" w:hAnsi="Times New Roman" w:cs="Times New Roman"/>
                <w:b/>
                <w:bCs/>
                <w:lang w:val="tr-TR"/>
              </w:rPr>
              <w:t>10</w:t>
            </w:r>
          </w:p>
        </w:tc>
        <w:tc>
          <w:tcPr>
            <w:tcW w:w="1255" w:type="dxa"/>
          </w:tcPr>
          <w:p w14:paraId="074D9242" w14:textId="77777777" w:rsidR="00940FF5" w:rsidRPr="006B0A2D" w:rsidRDefault="00940FF5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940FF5" w:rsidRPr="006B0A2D" w14:paraId="5280289E" w14:textId="77777777" w:rsidTr="000C4A97">
        <w:tc>
          <w:tcPr>
            <w:tcW w:w="7621" w:type="dxa"/>
          </w:tcPr>
          <w:p w14:paraId="3D9977DA" w14:textId="3DB1D95D" w:rsidR="00940FF5" w:rsidRPr="006B0A2D" w:rsidRDefault="006542F1">
            <w:pPr>
              <w:rPr>
                <w:rFonts w:ascii="Times New Roman" w:hAnsi="Times New Roman" w:cs="Times New Roman"/>
                <w:lang w:val="tr-TR"/>
              </w:rPr>
            </w:pPr>
            <w:r w:rsidRPr="006B0A2D">
              <w:rPr>
                <w:rFonts w:ascii="Times New Roman" w:hAnsi="Times New Roman" w:cs="Times New Roman"/>
                <w:lang w:val="tr-TR"/>
              </w:rPr>
              <w:t>Çocuklarla olumlu, destekleyici ve gelişim düzeylerine uygun iletişim kurabilme</w:t>
            </w:r>
          </w:p>
        </w:tc>
        <w:tc>
          <w:tcPr>
            <w:tcW w:w="1013" w:type="dxa"/>
          </w:tcPr>
          <w:p w14:paraId="4397C9DA" w14:textId="77777777" w:rsidR="00940FF5" w:rsidRPr="006B0A2D" w:rsidRDefault="00000000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6B0A2D">
              <w:rPr>
                <w:rFonts w:ascii="Times New Roman" w:hAnsi="Times New Roman" w:cs="Times New Roman"/>
                <w:b/>
                <w:bCs/>
                <w:lang w:val="tr-TR"/>
              </w:rPr>
              <w:t>10</w:t>
            </w:r>
          </w:p>
        </w:tc>
        <w:tc>
          <w:tcPr>
            <w:tcW w:w="1255" w:type="dxa"/>
          </w:tcPr>
          <w:p w14:paraId="31277A00" w14:textId="77777777" w:rsidR="00940FF5" w:rsidRPr="006B0A2D" w:rsidRDefault="00940FF5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940FF5" w:rsidRPr="006B0A2D" w14:paraId="7DF76D5B" w14:textId="77777777" w:rsidTr="000C4A97">
        <w:tc>
          <w:tcPr>
            <w:tcW w:w="7621" w:type="dxa"/>
          </w:tcPr>
          <w:p w14:paraId="19A30E57" w14:textId="75B0EFF2" w:rsidR="00940FF5" w:rsidRPr="006B0A2D" w:rsidRDefault="006B0A2D">
            <w:pPr>
              <w:rPr>
                <w:rFonts w:ascii="Times New Roman" w:hAnsi="Times New Roman" w:cs="Times New Roman"/>
                <w:lang w:val="tr-TR"/>
              </w:rPr>
            </w:pPr>
            <w:r w:rsidRPr="006B0A2D">
              <w:rPr>
                <w:rFonts w:ascii="Times New Roman" w:hAnsi="Times New Roman" w:cs="Times New Roman"/>
                <w:lang w:val="tr-TR"/>
              </w:rPr>
              <w:t>Uygulama sürecine hâkim olma, verilen zamanı ve ortamı etkili şekilde kullanabilme</w:t>
            </w:r>
          </w:p>
        </w:tc>
        <w:tc>
          <w:tcPr>
            <w:tcW w:w="1013" w:type="dxa"/>
          </w:tcPr>
          <w:p w14:paraId="1F69EA63" w14:textId="77777777" w:rsidR="00940FF5" w:rsidRPr="006B0A2D" w:rsidRDefault="00000000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6B0A2D">
              <w:rPr>
                <w:rFonts w:ascii="Times New Roman" w:hAnsi="Times New Roman" w:cs="Times New Roman"/>
                <w:b/>
                <w:bCs/>
                <w:lang w:val="tr-TR"/>
              </w:rPr>
              <w:t>10</w:t>
            </w:r>
          </w:p>
        </w:tc>
        <w:tc>
          <w:tcPr>
            <w:tcW w:w="1255" w:type="dxa"/>
          </w:tcPr>
          <w:p w14:paraId="3D519615" w14:textId="77777777" w:rsidR="00940FF5" w:rsidRPr="006B0A2D" w:rsidRDefault="00940FF5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940FF5" w:rsidRPr="006B0A2D" w14:paraId="130E8F3A" w14:textId="77777777" w:rsidTr="000C4A97">
        <w:tc>
          <w:tcPr>
            <w:tcW w:w="7621" w:type="dxa"/>
          </w:tcPr>
          <w:p w14:paraId="182B3213" w14:textId="51DB2507" w:rsidR="00940FF5" w:rsidRPr="006B0A2D" w:rsidRDefault="006B0A2D">
            <w:pPr>
              <w:rPr>
                <w:rFonts w:ascii="Times New Roman" w:hAnsi="Times New Roman" w:cs="Times New Roman"/>
                <w:lang w:val="tr-TR"/>
              </w:rPr>
            </w:pPr>
            <w:r w:rsidRPr="006B0A2D">
              <w:rPr>
                <w:rFonts w:ascii="Times New Roman" w:hAnsi="Times New Roman" w:cs="Times New Roman"/>
                <w:lang w:val="tr-TR"/>
              </w:rPr>
              <w:t>Genel tutum, görünüm, özbakım ve iletişim tarzının mesleki kimliğe uygunluğu</w:t>
            </w:r>
          </w:p>
        </w:tc>
        <w:tc>
          <w:tcPr>
            <w:tcW w:w="1013" w:type="dxa"/>
          </w:tcPr>
          <w:p w14:paraId="4C2CB9AD" w14:textId="77777777" w:rsidR="00940FF5" w:rsidRPr="006B0A2D" w:rsidRDefault="00000000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6B0A2D">
              <w:rPr>
                <w:rFonts w:ascii="Times New Roman" w:hAnsi="Times New Roman" w:cs="Times New Roman"/>
                <w:b/>
                <w:bCs/>
                <w:lang w:val="tr-TR"/>
              </w:rPr>
              <w:t>10</w:t>
            </w:r>
          </w:p>
        </w:tc>
        <w:tc>
          <w:tcPr>
            <w:tcW w:w="1255" w:type="dxa"/>
          </w:tcPr>
          <w:p w14:paraId="6ADBF338" w14:textId="77777777" w:rsidR="00940FF5" w:rsidRPr="006B0A2D" w:rsidRDefault="00940FF5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940FF5" w:rsidRPr="006B0A2D" w14:paraId="27A1FEB8" w14:textId="77777777" w:rsidTr="000C4A97">
        <w:tc>
          <w:tcPr>
            <w:tcW w:w="7621" w:type="dxa"/>
          </w:tcPr>
          <w:p w14:paraId="30995C7E" w14:textId="1954A68A" w:rsidR="00940FF5" w:rsidRPr="006B0A2D" w:rsidRDefault="006B0A2D">
            <w:pPr>
              <w:rPr>
                <w:rFonts w:ascii="Times New Roman" w:hAnsi="Times New Roman" w:cs="Times New Roman"/>
                <w:lang w:val="tr-TR"/>
              </w:rPr>
            </w:pPr>
            <w:r w:rsidRPr="006B0A2D">
              <w:rPr>
                <w:rFonts w:ascii="Times New Roman" w:hAnsi="Times New Roman" w:cs="Times New Roman"/>
                <w:lang w:val="tr-TR"/>
              </w:rPr>
              <w:t>İş birliğine yatkınlık; ekip çalışmasına uyum sağlama, yardımlaşmaya açıklık</w:t>
            </w:r>
          </w:p>
        </w:tc>
        <w:tc>
          <w:tcPr>
            <w:tcW w:w="1013" w:type="dxa"/>
          </w:tcPr>
          <w:p w14:paraId="067E1F00" w14:textId="77777777" w:rsidR="00940FF5" w:rsidRPr="006B0A2D" w:rsidRDefault="00000000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6B0A2D">
              <w:rPr>
                <w:rFonts w:ascii="Times New Roman" w:hAnsi="Times New Roman" w:cs="Times New Roman"/>
                <w:b/>
                <w:bCs/>
                <w:lang w:val="tr-TR"/>
              </w:rPr>
              <w:t>10</w:t>
            </w:r>
          </w:p>
        </w:tc>
        <w:tc>
          <w:tcPr>
            <w:tcW w:w="1255" w:type="dxa"/>
          </w:tcPr>
          <w:p w14:paraId="2F77F295" w14:textId="77777777" w:rsidR="00940FF5" w:rsidRPr="006B0A2D" w:rsidRDefault="00940FF5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940FF5" w:rsidRPr="006B0A2D" w14:paraId="349324D1" w14:textId="77777777" w:rsidTr="000C4A97">
        <w:tc>
          <w:tcPr>
            <w:tcW w:w="7621" w:type="dxa"/>
          </w:tcPr>
          <w:p w14:paraId="0CB5A25A" w14:textId="632682B3" w:rsidR="00940FF5" w:rsidRPr="006B0A2D" w:rsidRDefault="006B0A2D">
            <w:pPr>
              <w:rPr>
                <w:rFonts w:ascii="Times New Roman" w:hAnsi="Times New Roman" w:cs="Times New Roman"/>
                <w:lang w:val="tr-TR"/>
              </w:rPr>
            </w:pPr>
            <w:r w:rsidRPr="006B0A2D">
              <w:rPr>
                <w:rFonts w:ascii="Times New Roman" w:hAnsi="Times New Roman" w:cs="Times New Roman"/>
                <w:lang w:val="tr-TR"/>
              </w:rPr>
              <w:t>Uygulama sürecinde karşılaştığı problemleri çözebilme becerisi ve çözüm odaklı yaklaşımı</w:t>
            </w:r>
          </w:p>
        </w:tc>
        <w:tc>
          <w:tcPr>
            <w:tcW w:w="1013" w:type="dxa"/>
          </w:tcPr>
          <w:p w14:paraId="2F221171" w14:textId="77777777" w:rsidR="00940FF5" w:rsidRPr="006B0A2D" w:rsidRDefault="00000000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6B0A2D">
              <w:rPr>
                <w:rFonts w:ascii="Times New Roman" w:hAnsi="Times New Roman" w:cs="Times New Roman"/>
                <w:b/>
                <w:bCs/>
                <w:lang w:val="tr-TR"/>
              </w:rPr>
              <w:t>10</w:t>
            </w:r>
          </w:p>
        </w:tc>
        <w:tc>
          <w:tcPr>
            <w:tcW w:w="1255" w:type="dxa"/>
          </w:tcPr>
          <w:p w14:paraId="4903DF1D" w14:textId="77777777" w:rsidR="00940FF5" w:rsidRPr="006B0A2D" w:rsidRDefault="00940FF5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940FF5" w:rsidRPr="006B0A2D" w14:paraId="6A229586" w14:textId="77777777" w:rsidTr="000C4A97">
        <w:tc>
          <w:tcPr>
            <w:tcW w:w="7621" w:type="dxa"/>
          </w:tcPr>
          <w:p w14:paraId="0BF83222" w14:textId="5FFE42FD" w:rsidR="00940FF5" w:rsidRPr="006B0A2D" w:rsidRDefault="006B0A2D">
            <w:pPr>
              <w:rPr>
                <w:rFonts w:ascii="Times New Roman" w:hAnsi="Times New Roman" w:cs="Times New Roman"/>
                <w:lang w:val="tr-TR"/>
              </w:rPr>
            </w:pPr>
            <w:r w:rsidRPr="006B0A2D">
              <w:rPr>
                <w:rFonts w:ascii="Times New Roman" w:hAnsi="Times New Roman" w:cs="Times New Roman"/>
                <w:lang w:val="tr-TR"/>
              </w:rPr>
              <w:t>Kendini geliştirmeye istekli olma; geri bildirimlere açık olma ve mesleki farkındalık</w:t>
            </w:r>
          </w:p>
        </w:tc>
        <w:tc>
          <w:tcPr>
            <w:tcW w:w="1013" w:type="dxa"/>
          </w:tcPr>
          <w:p w14:paraId="4BA7EB69" w14:textId="77777777" w:rsidR="00940FF5" w:rsidRPr="006B0A2D" w:rsidRDefault="00000000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6B0A2D">
              <w:rPr>
                <w:rFonts w:ascii="Times New Roman" w:hAnsi="Times New Roman" w:cs="Times New Roman"/>
                <w:b/>
                <w:bCs/>
                <w:lang w:val="tr-TR"/>
              </w:rPr>
              <w:t>10</w:t>
            </w:r>
          </w:p>
        </w:tc>
        <w:tc>
          <w:tcPr>
            <w:tcW w:w="1255" w:type="dxa"/>
          </w:tcPr>
          <w:p w14:paraId="03FF09AB" w14:textId="77777777" w:rsidR="00940FF5" w:rsidRPr="006B0A2D" w:rsidRDefault="00940FF5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940FF5" w:rsidRPr="006B0A2D" w14:paraId="59D5F47A" w14:textId="77777777" w:rsidTr="000C4A97">
        <w:tc>
          <w:tcPr>
            <w:tcW w:w="7621" w:type="dxa"/>
          </w:tcPr>
          <w:p w14:paraId="4BCF1C8E" w14:textId="2DC5B45B" w:rsidR="00940FF5" w:rsidRPr="006B0A2D" w:rsidRDefault="006B0A2D">
            <w:pPr>
              <w:rPr>
                <w:rFonts w:ascii="Times New Roman" w:hAnsi="Times New Roman" w:cs="Times New Roman"/>
                <w:lang w:val="tr-TR"/>
              </w:rPr>
            </w:pPr>
            <w:r w:rsidRPr="006B0A2D">
              <w:rPr>
                <w:rFonts w:ascii="Times New Roman" w:hAnsi="Times New Roman" w:cs="Times New Roman"/>
                <w:lang w:val="tr-TR"/>
              </w:rPr>
              <w:t>Etik ilkelere uygun davranma ve mesleki tutumunu uygulamaya yansıtma</w:t>
            </w:r>
          </w:p>
        </w:tc>
        <w:tc>
          <w:tcPr>
            <w:tcW w:w="1013" w:type="dxa"/>
          </w:tcPr>
          <w:p w14:paraId="63875C7C" w14:textId="77777777" w:rsidR="00940FF5" w:rsidRPr="006B0A2D" w:rsidRDefault="00000000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6B0A2D">
              <w:rPr>
                <w:rFonts w:ascii="Times New Roman" w:hAnsi="Times New Roman" w:cs="Times New Roman"/>
                <w:b/>
                <w:bCs/>
                <w:lang w:val="tr-TR"/>
              </w:rPr>
              <w:t>10</w:t>
            </w:r>
          </w:p>
        </w:tc>
        <w:tc>
          <w:tcPr>
            <w:tcW w:w="1255" w:type="dxa"/>
          </w:tcPr>
          <w:p w14:paraId="5AF3E646" w14:textId="77777777" w:rsidR="00940FF5" w:rsidRPr="006B0A2D" w:rsidRDefault="00940FF5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8F07B7" w:rsidRPr="006B0A2D" w14:paraId="62A5D994" w14:textId="77777777" w:rsidTr="000C4A97">
        <w:tc>
          <w:tcPr>
            <w:tcW w:w="7621" w:type="dxa"/>
          </w:tcPr>
          <w:p w14:paraId="319B2515" w14:textId="58F23508" w:rsidR="008F07B7" w:rsidRPr="006B0A2D" w:rsidRDefault="008F07B7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6B0A2D">
              <w:rPr>
                <w:rFonts w:ascii="Times New Roman" w:hAnsi="Times New Roman" w:cs="Times New Roman"/>
                <w:b/>
                <w:bCs/>
                <w:lang w:val="tr-TR"/>
              </w:rPr>
              <w:t>GENEL DEĞERLENDİRME</w:t>
            </w:r>
          </w:p>
        </w:tc>
        <w:tc>
          <w:tcPr>
            <w:tcW w:w="1013" w:type="dxa"/>
          </w:tcPr>
          <w:p w14:paraId="27EA5618" w14:textId="55E99AD6" w:rsidR="008F07B7" w:rsidRPr="006B0A2D" w:rsidRDefault="008F07B7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6B0A2D">
              <w:rPr>
                <w:rFonts w:ascii="Times New Roman" w:hAnsi="Times New Roman" w:cs="Times New Roman"/>
                <w:b/>
                <w:bCs/>
                <w:lang w:val="tr-TR"/>
              </w:rPr>
              <w:t>100</w:t>
            </w:r>
          </w:p>
        </w:tc>
        <w:tc>
          <w:tcPr>
            <w:tcW w:w="1255" w:type="dxa"/>
          </w:tcPr>
          <w:p w14:paraId="63F5AAC9" w14:textId="77777777" w:rsidR="008F07B7" w:rsidRPr="006B0A2D" w:rsidRDefault="008F07B7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</w:tbl>
    <w:p w14:paraId="03DB371D" w14:textId="242EF9AE" w:rsidR="00940FF5" w:rsidRPr="006B0A2D" w:rsidRDefault="006B0A2D">
      <w:pPr>
        <w:rPr>
          <w:rFonts w:ascii="Times New Roman" w:hAnsi="Times New Roman" w:cs="Times New Roman"/>
          <w:b/>
          <w:bCs/>
          <w:lang w:val="tr-TR"/>
        </w:rPr>
      </w:pPr>
      <w:r w:rsidRPr="006B0A2D">
        <w:rPr>
          <w:rFonts w:ascii="Times New Roman" w:hAnsi="Times New Roman" w:cs="Times New Roman"/>
          <w:noProof/>
          <w:lang w:val="tr-T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A1088CE" wp14:editId="3FD0C590">
                <wp:simplePos x="0" y="0"/>
                <wp:positionH relativeFrom="column">
                  <wp:posOffset>2933700</wp:posOffset>
                </wp:positionH>
                <wp:positionV relativeFrom="paragraph">
                  <wp:posOffset>204470</wp:posOffset>
                </wp:positionV>
                <wp:extent cx="114300" cy="120650"/>
                <wp:effectExtent l="0" t="0" r="19050" b="12700"/>
                <wp:wrapNone/>
                <wp:docPr id="1724599039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065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E73D05" id="Dikdörtgen 1" o:spid="_x0000_s1026" style="position:absolute;margin-left:231pt;margin-top:16.1pt;width:9pt;height:9.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" filled="f" strokecolor="black [3200]" strokeweight=".5pt"/>
            </w:pict>
          </mc:Fallback>
        </mc:AlternateContent>
      </w:r>
      <w:r w:rsidRPr="006B0A2D">
        <w:rPr>
          <w:rFonts w:ascii="Times New Roman" w:hAnsi="Times New Roman" w:cs="Times New Roman"/>
          <w:noProof/>
          <w:lang w:val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FC4C15" wp14:editId="58B7FA9A">
                <wp:simplePos x="0" y="0"/>
                <wp:positionH relativeFrom="column">
                  <wp:posOffset>3797300</wp:posOffset>
                </wp:positionH>
                <wp:positionV relativeFrom="paragraph">
                  <wp:posOffset>208915</wp:posOffset>
                </wp:positionV>
                <wp:extent cx="114300" cy="120650"/>
                <wp:effectExtent l="0" t="0" r="19050" b="12700"/>
                <wp:wrapNone/>
                <wp:docPr id="468499965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065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7333DB" id="Dikdörtgen 1" o:spid="_x0000_s1026" style="position:absolute;margin-left:299pt;margin-top:16.45pt;width:9pt;height:9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" filled="f" strokecolor="black [3200]" strokeweight=".5pt"/>
            </w:pict>
          </mc:Fallback>
        </mc:AlternateContent>
      </w:r>
      <w:r w:rsidR="00000000" w:rsidRPr="006B0A2D">
        <w:rPr>
          <w:rFonts w:ascii="Times New Roman" w:hAnsi="Times New Roman" w:cs="Times New Roman"/>
          <w:lang w:val="tr-TR"/>
        </w:rPr>
        <w:br/>
      </w:r>
      <w:r w:rsidR="00000000" w:rsidRPr="006B0A2D">
        <w:rPr>
          <w:rFonts w:ascii="Times New Roman" w:hAnsi="Times New Roman" w:cs="Times New Roman"/>
          <w:b/>
          <w:bCs/>
          <w:lang w:val="tr-TR"/>
        </w:rPr>
        <w:t xml:space="preserve">Staj </w:t>
      </w:r>
      <w:r>
        <w:rPr>
          <w:rFonts w:ascii="Times New Roman" w:hAnsi="Times New Roman" w:cs="Times New Roman"/>
          <w:b/>
          <w:bCs/>
          <w:lang w:val="tr-TR"/>
        </w:rPr>
        <w:t>Koordinatörünün</w:t>
      </w:r>
      <w:r w:rsidR="00000000" w:rsidRPr="006B0A2D">
        <w:rPr>
          <w:rFonts w:ascii="Times New Roman" w:hAnsi="Times New Roman" w:cs="Times New Roman"/>
          <w:b/>
          <w:bCs/>
          <w:lang w:val="tr-TR"/>
        </w:rPr>
        <w:t xml:space="preserve"> Değerlendirmesi:</w:t>
      </w:r>
      <w:r>
        <w:rPr>
          <w:rFonts w:ascii="Times New Roman" w:hAnsi="Times New Roman" w:cs="Times New Roman"/>
          <w:b/>
          <w:bCs/>
          <w:lang w:val="tr-TR"/>
        </w:rPr>
        <w:t xml:space="preserve"> </w:t>
      </w:r>
      <w:r w:rsidR="008F07B7" w:rsidRPr="006B0A2D">
        <w:rPr>
          <w:rFonts w:ascii="Times New Roman" w:hAnsi="Times New Roman" w:cs="Times New Roman"/>
          <w:lang w:val="tr-TR"/>
        </w:rPr>
        <w:t xml:space="preserve">Başarılı      </w:t>
      </w:r>
      <w:r>
        <w:rPr>
          <w:rFonts w:ascii="Times New Roman" w:hAnsi="Times New Roman" w:cs="Times New Roman"/>
          <w:lang w:val="tr-TR"/>
        </w:rPr>
        <w:tab/>
      </w:r>
      <w:r w:rsidR="008F07B7" w:rsidRPr="006B0A2D">
        <w:rPr>
          <w:rFonts w:ascii="Times New Roman" w:hAnsi="Times New Roman" w:cs="Times New Roman"/>
          <w:lang w:val="tr-TR"/>
        </w:rPr>
        <w:t xml:space="preserve">Başarısız </w:t>
      </w:r>
    </w:p>
    <w:p w14:paraId="0BDE1494" w14:textId="12578BA4" w:rsidR="00940FF5" w:rsidRPr="006B0A2D" w:rsidRDefault="00000000">
      <w:pPr>
        <w:rPr>
          <w:rFonts w:ascii="Times New Roman" w:hAnsi="Times New Roman" w:cs="Times New Roman"/>
          <w:lang w:val="tr-TR"/>
        </w:rPr>
      </w:pPr>
      <w:r w:rsidRPr="006B0A2D">
        <w:rPr>
          <w:rFonts w:ascii="Times New Roman" w:hAnsi="Times New Roman" w:cs="Times New Roman"/>
          <w:lang w:val="tr-TR"/>
        </w:rPr>
        <w:t>Adı Soyadı:</w:t>
      </w:r>
    </w:p>
    <w:p w14:paraId="486F0392" w14:textId="4394DA82" w:rsidR="00940FF5" w:rsidRPr="006B0A2D" w:rsidRDefault="00000000">
      <w:pPr>
        <w:rPr>
          <w:rFonts w:ascii="Times New Roman" w:hAnsi="Times New Roman" w:cs="Times New Roman"/>
          <w:lang w:val="tr-TR"/>
        </w:rPr>
      </w:pPr>
      <w:r w:rsidRPr="006B0A2D">
        <w:rPr>
          <w:rFonts w:ascii="Times New Roman" w:hAnsi="Times New Roman" w:cs="Times New Roman"/>
          <w:lang w:val="tr-TR"/>
        </w:rPr>
        <w:t xml:space="preserve">İmza: </w:t>
      </w:r>
    </w:p>
    <w:sectPr w:rsidR="00940FF5" w:rsidRPr="006B0A2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3104690">
    <w:abstractNumId w:val="8"/>
  </w:num>
  <w:num w:numId="2" w16cid:durableId="1923484991">
    <w:abstractNumId w:val="6"/>
  </w:num>
  <w:num w:numId="3" w16cid:durableId="1580863762">
    <w:abstractNumId w:val="5"/>
  </w:num>
  <w:num w:numId="4" w16cid:durableId="226303777">
    <w:abstractNumId w:val="4"/>
  </w:num>
  <w:num w:numId="5" w16cid:durableId="1324700825">
    <w:abstractNumId w:val="7"/>
  </w:num>
  <w:num w:numId="6" w16cid:durableId="466244910">
    <w:abstractNumId w:val="3"/>
  </w:num>
  <w:num w:numId="7" w16cid:durableId="299187492">
    <w:abstractNumId w:val="2"/>
  </w:num>
  <w:num w:numId="8" w16cid:durableId="819736393">
    <w:abstractNumId w:val="1"/>
  </w:num>
  <w:num w:numId="9" w16cid:durableId="1314407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C4A97"/>
    <w:rsid w:val="0015074B"/>
    <w:rsid w:val="0029639D"/>
    <w:rsid w:val="00326F90"/>
    <w:rsid w:val="005C57A9"/>
    <w:rsid w:val="006542F1"/>
    <w:rsid w:val="006B0A2D"/>
    <w:rsid w:val="008F07B7"/>
    <w:rsid w:val="00940FF5"/>
    <w:rsid w:val="00AA1D8D"/>
    <w:rsid w:val="00AD7E72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C66B64"/>
  <w14:defaultImageDpi w14:val="300"/>
  <w15:docId w15:val="{7343CC22-CEB9-4143-89AD-CD64EE3FB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0C4A9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1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Feyza YALMAN</cp:lastModifiedBy>
  <cp:revision>3</cp:revision>
  <dcterms:created xsi:type="dcterms:W3CDTF">2013-12-23T23:15:00Z</dcterms:created>
  <dcterms:modified xsi:type="dcterms:W3CDTF">2025-06-17T15:48:00Z</dcterms:modified>
  <cp:category/>
</cp:coreProperties>
</file>